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8152" w14:textId="77777777" w:rsidR="00AE7EBC" w:rsidRDefault="0085563D" w:rsidP="009062E0">
      <w:pPr>
        <w:pStyle w:val="Heading1"/>
        <w:jc w:val="both"/>
      </w:pPr>
      <w:r>
        <w:t>Md. Showkat Aziz</w:t>
      </w:r>
    </w:p>
    <w:p w14:paraId="2620ACC5" w14:textId="64927FA5" w:rsidR="00587F6A" w:rsidRPr="00A3553F" w:rsidRDefault="0085563D" w:rsidP="009062E0">
      <w:pPr>
        <w:jc w:val="both"/>
        <w:rPr>
          <w:b/>
          <w:bCs/>
        </w:rPr>
      </w:pPr>
      <w:r w:rsidRPr="00A3553F">
        <w:t>Phone</w:t>
      </w:r>
      <w:r w:rsidRPr="00A3553F">
        <w:rPr>
          <w:b/>
          <w:bCs/>
        </w:rPr>
        <w:t>: 013067</w:t>
      </w:r>
      <w:r w:rsidR="00C01951">
        <w:rPr>
          <w:b/>
          <w:bCs/>
        </w:rPr>
        <w:t>-</w:t>
      </w:r>
      <w:r w:rsidRPr="00A3553F">
        <w:rPr>
          <w:b/>
          <w:bCs/>
        </w:rPr>
        <w:t xml:space="preserve">11010 </w:t>
      </w:r>
    </w:p>
    <w:p w14:paraId="56791AC8" w14:textId="5C4A36AF" w:rsidR="00AE7EBC" w:rsidRDefault="0085563D" w:rsidP="009062E0">
      <w:pPr>
        <w:jc w:val="both"/>
      </w:pPr>
      <w:r>
        <w:t xml:space="preserve">Email: </w:t>
      </w:r>
      <w:r w:rsidRPr="00A3553F">
        <w:rPr>
          <w:b/>
          <w:bCs/>
        </w:rPr>
        <w:t>shihabctg1010@gmail.com</w:t>
      </w:r>
    </w:p>
    <w:p w14:paraId="20EE67FA" w14:textId="25964CF9" w:rsidR="00486278" w:rsidRDefault="0085563D" w:rsidP="009062E0">
      <w:pPr>
        <w:jc w:val="both"/>
      </w:pPr>
      <w:r>
        <w:t xml:space="preserve">Address: Kadalpur, Raozan, Chittagong </w:t>
      </w:r>
    </w:p>
    <w:p w14:paraId="7F053C06" w14:textId="2719B982" w:rsidR="00AE7EBC" w:rsidRDefault="0085563D" w:rsidP="009062E0">
      <w:pPr>
        <w:jc w:val="both"/>
      </w:pPr>
      <w:r>
        <w:t>LinkedIn</w:t>
      </w:r>
      <w:r w:rsidR="00282F26" w:rsidRPr="00282F26">
        <w:t>: linkedin.com/in/shawkat-shihab-016071389</w:t>
      </w:r>
    </w:p>
    <w:p w14:paraId="06DCBC6D" w14:textId="77777777" w:rsidR="00AE7EBC" w:rsidRDefault="00AE7EBC"/>
    <w:p w14:paraId="5D355A04" w14:textId="77777777" w:rsidR="00AE7EBC" w:rsidRDefault="0085563D">
      <w:pPr>
        <w:pStyle w:val="Heading2"/>
      </w:pPr>
      <w:r>
        <w:t>Career Objective</w:t>
      </w:r>
    </w:p>
    <w:p w14:paraId="62CB4309" w14:textId="77777777" w:rsidR="00AE7EBC" w:rsidRDefault="0085563D">
      <w:r>
        <w:t>Motivated Electrical and Electronic Engineering student seeking an entry-level or internship opportunity to apply technical knowledge in electrical maintenance, design, and testing. Eager to contribute to industrial efficiency and gain hands-on experience in professional environments.</w:t>
      </w:r>
    </w:p>
    <w:p w14:paraId="2AD7AC94" w14:textId="77777777" w:rsidR="00AE7EBC" w:rsidRDefault="0085563D">
      <w:pPr>
        <w:pStyle w:val="Heading2"/>
      </w:pPr>
      <w: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E7EBC" w14:paraId="2D60514C" w14:textId="77777777">
        <w:tc>
          <w:tcPr>
            <w:tcW w:w="2880" w:type="dxa"/>
          </w:tcPr>
          <w:p w14:paraId="2F046A5B" w14:textId="77777777" w:rsidR="00AE7EBC" w:rsidRDefault="0085563D">
            <w:r>
              <w:t>Degree</w:t>
            </w:r>
          </w:p>
        </w:tc>
        <w:tc>
          <w:tcPr>
            <w:tcW w:w="2880" w:type="dxa"/>
          </w:tcPr>
          <w:p w14:paraId="5770EE90" w14:textId="77777777" w:rsidR="00AE7EBC" w:rsidRDefault="0085563D">
            <w:r>
              <w:t>Institution</w:t>
            </w:r>
          </w:p>
        </w:tc>
        <w:tc>
          <w:tcPr>
            <w:tcW w:w="2880" w:type="dxa"/>
          </w:tcPr>
          <w:p w14:paraId="227CEB6C" w14:textId="77777777" w:rsidR="00AE7EBC" w:rsidRDefault="0085563D">
            <w:r>
              <w:t>Result / Year</w:t>
            </w:r>
          </w:p>
        </w:tc>
      </w:tr>
      <w:tr w:rsidR="00AE7EBC" w14:paraId="6AC92B08" w14:textId="77777777">
        <w:tc>
          <w:tcPr>
            <w:tcW w:w="2880" w:type="dxa"/>
          </w:tcPr>
          <w:p w14:paraId="631B99E3" w14:textId="77777777" w:rsidR="00AE7EBC" w:rsidRDefault="0085563D">
            <w:r>
              <w:t>B.Sc. in EEE (Running)</w:t>
            </w:r>
          </w:p>
        </w:tc>
        <w:tc>
          <w:tcPr>
            <w:tcW w:w="2880" w:type="dxa"/>
          </w:tcPr>
          <w:p w14:paraId="34EB8C08" w14:textId="77777777" w:rsidR="00AE7EBC" w:rsidRDefault="0085563D">
            <w:r>
              <w:t>East Delta University</w:t>
            </w:r>
          </w:p>
        </w:tc>
        <w:tc>
          <w:tcPr>
            <w:tcW w:w="2880" w:type="dxa"/>
          </w:tcPr>
          <w:p w14:paraId="4B67DE54" w14:textId="77777777" w:rsidR="00AE7EBC" w:rsidRDefault="0085563D">
            <w:r>
              <w:t>Running</w:t>
            </w:r>
          </w:p>
        </w:tc>
      </w:tr>
      <w:tr w:rsidR="00AE7EBC" w14:paraId="5CC65DD5" w14:textId="77777777">
        <w:tc>
          <w:tcPr>
            <w:tcW w:w="2880" w:type="dxa"/>
          </w:tcPr>
          <w:p w14:paraId="4284CF09" w14:textId="77777777" w:rsidR="00AE7EBC" w:rsidRDefault="0085563D">
            <w:r>
              <w:t>Diploma in Engineering (Electrical)</w:t>
            </w:r>
          </w:p>
        </w:tc>
        <w:tc>
          <w:tcPr>
            <w:tcW w:w="2880" w:type="dxa"/>
          </w:tcPr>
          <w:p w14:paraId="7C077325" w14:textId="77777777" w:rsidR="00AE7EBC" w:rsidRDefault="0085563D">
            <w:r>
              <w:t>Empac College of Technology</w:t>
            </w:r>
          </w:p>
        </w:tc>
        <w:tc>
          <w:tcPr>
            <w:tcW w:w="2880" w:type="dxa"/>
          </w:tcPr>
          <w:p w14:paraId="44D93B57" w14:textId="77777777" w:rsidR="00AE7EBC" w:rsidRDefault="0085563D">
            <w:r>
              <w:t>GPA: 3.38 (2025)</w:t>
            </w:r>
          </w:p>
        </w:tc>
      </w:tr>
      <w:tr w:rsidR="00AE7EBC" w14:paraId="50295BDB" w14:textId="77777777">
        <w:tc>
          <w:tcPr>
            <w:tcW w:w="2880" w:type="dxa"/>
          </w:tcPr>
          <w:p w14:paraId="410A9D6E" w14:textId="77777777" w:rsidR="00AE7EBC" w:rsidRDefault="0085563D">
            <w:r>
              <w:t>SSC</w:t>
            </w:r>
          </w:p>
        </w:tc>
        <w:tc>
          <w:tcPr>
            <w:tcW w:w="2880" w:type="dxa"/>
          </w:tcPr>
          <w:p w14:paraId="4F4651C3" w14:textId="77777777" w:rsidR="00AE7EBC" w:rsidRDefault="0085563D">
            <w:r>
              <w:t>Mohammadpur School and College</w:t>
            </w:r>
          </w:p>
        </w:tc>
        <w:tc>
          <w:tcPr>
            <w:tcW w:w="2880" w:type="dxa"/>
          </w:tcPr>
          <w:p w14:paraId="57BB86A5" w14:textId="77777777" w:rsidR="00AE7EBC" w:rsidRDefault="0085563D">
            <w:r>
              <w:t>GPA: 3.78 (2019)</w:t>
            </w:r>
          </w:p>
        </w:tc>
      </w:tr>
    </w:tbl>
    <w:p w14:paraId="5DB5BA52" w14:textId="77777777" w:rsidR="00AE7EBC" w:rsidRDefault="00AE7EBC"/>
    <w:p w14:paraId="1FB9CCDC" w14:textId="77777777" w:rsidR="00AE7EBC" w:rsidRDefault="0085563D">
      <w:pPr>
        <w:pStyle w:val="Heading2"/>
      </w:pPr>
      <w:r>
        <w:t>Training &amp; Internship</w:t>
      </w:r>
    </w:p>
    <w:p w14:paraId="35F4CB12" w14:textId="77777777" w:rsidR="00AE7EBC" w:rsidRDefault="0085563D">
      <w:r>
        <w:t xml:space="preserve">Internship — </w:t>
      </w:r>
      <w:r w:rsidRPr="00A3553F">
        <w:rPr>
          <w:b/>
          <w:bCs/>
        </w:rPr>
        <w:t xml:space="preserve">Eastern Cable Limited </w:t>
      </w:r>
      <w:r>
        <w:t>(3–4 months)</w:t>
      </w:r>
    </w:p>
    <w:p w14:paraId="0B1F3F65" w14:textId="77777777" w:rsidR="00AE7EBC" w:rsidRDefault="0085563D">
      <w:r>
        <w:t>• Assisted in cable manufacturing operations and electrical testing.</w:t>
      </w:r>
    </w:p>
    <w:p w14:paraId="48CFAE9A" w14:textId="77777777" w:rsidR="00AE7EBC" w:rsidRDefault="0085563D">
      <w:r>
        <w:t>• Observed and supported engineers in maintenance and quality control.</w:t>
      </w:r>
    </w:p>
    <w:p w14:paraId="626A2A87" w14:textId="77777777" w:rsidR="00AE7EBC" w:rsidRDefault="0085563D">
      <w:r>
        <w:t>• Strengthened technical understanding, teamwork, and problem-solving abilities.</w:t>
      </w:r>
    </w:p>
    <w:p w14:paraId="1DEE5C0E" w14:textId="77777777" w:rsidR="00AE7EBC" w:rsidRDefault="0085563D">
      <w:pPr>
        <w:pStyle w:val="Heading2"/>
      </w:pPr>
      <w:r>
        <w:t>Hard Skills</w:t>
      </w:r>
    </w:p>
    <w:p w14:paraId="5C4E44D9" w14:textId="77777777" w:rsidR="00AE7EBC" w:rsidRDefault="0085563D">
      <w:r>
        <w:t>Electrical Circuit Design &amp; Maintenance, MATLAB / Proteus Simulation, AutoCAD (Basic Electrical Drafting), MS Office (Word, Excel, PowerPoint), Arduino Programming (Basic), Troubleshooting &amp; Soldering, Internet &amp; Data Management.</w:t>
      </w:r>
    </w:p>
    <w:p w14:paraId="41B428C6" w14:textId="77777777" w:rsidR="00AE7EBC" w:rsidRDefault="0085563D">
      <w:pPr>
        <w:pStyle w:val="Heading2"/>
      </w:pPr>
      <w:r>
        <w:t>Soft Skills</w:t>
      </w:r>
    </w:p>
    <w:p w14:paraId="378D1C02" w14:textId="77777777" w:rsidR="00AE7EBC" w:rsidRDefault="0085563D">
      <w:r>
        <w:t>Effective Communication, Teamwork &amp; Collaboration, Time Management, Adaptability &amp; Quick Learning, Problem Solving.</w:t>
      </w:r>
    </w:p>
    <w:p w14:paraId="3B7837AB" w14:textId="77777777" w:rsidR="00AE7EBC" w:rsidRDefault="0085563D">
      <w:pPr>
        <w:pStyle w:val="Heading2"/>
      </w:pPr>
      <w:r>
        <w:lastRenderedPageBreak/>
        <w:t>Language Proficiency</w:t>
      </w:r>
    </w:p>
    <w:p w14:paraId="0DFC64C7" w14:textId="37D65B77" w:rsidR="00AE7EBC" w:rsidRDefault="0085563D">
      <w:r>
        <w:t>Bangla: Native</w:t>
      </w:r>
      <w:r>
        <w:t xml:space="preserve"> | </w:t>
      </w:r>
      <w:r>
        <w:t>English: Basic Communication</w:t>
      </w:r>
    </w:p>
    <w:p w14:paraId="26B2EEFA" w14:textId="77777777" w:rsidR="00AE7EBC" w:rsidRDefault="0085563D">
      <w:pPr>
        <w:pStyle w:val="Heading2"/>
      </w:pPr>
      <w:r>
        <w:t>Extra-Curricular Activities</w:t>
      </w:r>
    </w:p>
    <w:p w14:paraId="3986A7A4" w14:textId="77777777" w:rsidR="00AE7EBC" w:rsidRDefault="0085563D">
      <w:r>
        <w:t>• Participated in university sports and group activities.</w:t>
      </w:r>
    </w:p>
    <w:p w14:paraId="7DDA089B" w14:textId="77777777" w:rsidR="00AE7EBC" w:rsidRDefault="0085563D">
      <w:r>
        <w:t>• Engaged in student projects focused on electrical safety and innovation.</w:t>
      </w:r>
    </w:p>
    <w:p w14:paraId="30890DD5" w14:textId="77777777" w:rsidR="00AE7EBC" w:rsidRDefault="0085563D">
      <w:pPr>
        <w:pStyle w:val="Heading2"/>
      </w:pPr>
      <w:r>
        <w:t>References</w:t>
      </w:r>
    </w:p>
    <w:p w14:paraId="14E47109" w14:textId="77777777" w:rsidR="00AE7EBC" w:rsidRDefault="0085563D">
      <w:r>
        <w:t>Available upon request.</w:t>
      </w:r>
    </w:p>
    <w:sectPr w:rsidR="00AE7E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419936">
    <w:abstractNumId w:val="8"/>
  </w:num>
  <w:num w:numId="2" w16cid:durableId="825047848">
    <w:abstractNumId w:val="6"/>
  </w:num>
  <w:num w:numId="3" w16cid:durableId="565923343">
    <w:abstractNumId w:val="5"/>
  </w:num>
  <w:num w:numId="4" w16cid:durableId="957761068">
    <w:abstractNumId w:val="4"/>
  </w:num>
  <w:num w:numId="5" w16cid:durableId="1843617997">
    <w:abstractNumId w:val="7"/>
  </w:num>
  <w:num w:numId="6" w16cid:durableId="157816531">
    <w:abstractNumId w:val="3"/>
  </w:num>
  <w:num w:numId="7" w16cid:durableId="1700161769">
    <w:abstractNumId w:val="2"/>
  </w:num>
  <w:num w:numId="8" w16cid:durableId="509877145">
    <w:abstractNumId w:val="1"/>
  </w:num>
  <w:num w:numId="9" w16cid:durableId="46131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6C96"/>
    <w:rsid w:val="00282F26"/>
    <w:rsid w:val="0029639D"/>
    <w:rsid w:val="00326F90"/>
    <w:rsid w:val="00486278"/>
    <w:rsid w:val="00587F6A"/>
    <w:rsid w:val="00805CAD"/>
    <w:rsid w:val="0085563D"/>
    <w:rsid w:val="00861D85"/>
    <w:rsid w:val="009062E0"/>
    <w:rsid w:val="00A3553F"/>
    <w:rsid w:val="00AA1D8D"/>
    <w:rsid w:val="00AC40EC"/>
    <w:rsid w:val="00AE7EBC"/>
    <w:rsid w:val="00B47730"/>
    <w:rsid w:val="00C01951"/>
    <w:rsid w:val="00CB0664"/>
    <w:rsid w:val="00E320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3D179"/>
  <w14:defaultImageDpi w14:val="300"/>
  <w15:docId w15:val="{EC1E22A7-27F4-B747-813B-243E3548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Showkat Aziz</cp:lastModifiedBy>
  <cp:revision>2</cp:revision>
  <dcterms:created xsi:type="dcterms:W3CDTF">2025-10-06T07:22:00Z</dcterms:created>
  <dcterms:modified xsi:type="dcterms:W3CDTF">2025-10-06T07:22:00Z</dcterms:modified>
  <cp:category/>
</cp:coreProperties>
</file>